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2669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Бикташев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Бикташева </w:t>
      </w:r>
      <w:r>
        <w:rPr>
          <w:rFonts w:ascii="Times New Roman" w:eastAsia="Times New Roman" w:hAnsi="Times New Roman" w:cs="Times New Roman"/>
          <w:sz w:val="28"/>
          <w:szCs w:val="28"/>
        </w:rPr>
        <w:t>Загира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Фанисовича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Бикташев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Ивана Захарова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Бикташев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Бикташева З.Ф.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Бикташева З.Ф.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Бикташева З.Ф.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Бикташева </w:t>
      </w:r>
      <w:r>
        <w:rPr>
          <w:rFonts w:ascii="Times New Roman" w:eastAsia="Times New Roman" w:hAnsi="Times New Roman" w:cs="Times New Roman"/>
          <w:sz w:val="28"/>
          <w:szCs w:val="28"/>
        </w:rPr>
        <w:t>Загира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Фанисовича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подвергнуть наказанию в виде административного штрафа в размере 500 (пятьсот)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266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22"/>
          <w:szCs w:val="22"/>
        </w:rPr>
        <w:t>720</w:t>
      </w:r>
      <w:r>
        <w:rPr>
          <w:rFonts w:ascii="Times New Roman" w:eastAsia="Times New Roman" w:hAnsi="Times New Roman" w:cs="Times New Roman"/>
          <w:sz w:val="22"/>
          <w:szCs w:val="22"/>
        </w:rPr>
        <w:t>11601203010021140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0412365400665026692420108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